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536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Сургут, ул. Гагарина, д. 9, каб.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предусмотренном ч.1 ст.12.26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Дерябина Никиты Андреевича,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Дерябин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 уголовно наказуемым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Дерябин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Дерябина Н.А.</w:t>
      </w:r>
    </w:p>
    <w:p>
      <w:pPr>
        <w:spacing w:before="0" w:after="0"/>
        <w:ind w:left="708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</w:t>
      </w:r>
      <w:r>
        <w:rPr>
          <w:rFonts w:ascii="Times New Roman" w:eastAsia="Times New Roman" w:hAnsi="Times New Roman" w:cs="Times New Roman"/>
          <w:sz w:val="28"/>
          <w:szCs w:val="28"/>
        </w:rPr>
        <w:t>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КоАП РФ определено, что лицо, которое управляет транспортным средством соответствующего вида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Пп. 2, 8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Правила), воспроизводят указанные в части 1.1 статьи 27.12 КоАП РФ обстоятельства, являющиеся основанием для направления водителя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и устанавливают порядок направления на такое освидетельствование.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наличие одного или нескольких следующих признаков: запах алкоголя изо рта, и (или)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нарушение речи, и (или) резкое изменение окраски кожных покровов лица, и (или)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несогласии с результатами освидетельствования 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задачами производства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Дерябин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Дерябин Н.А. 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1/1 по ул. Аэрофлотская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управляя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UserDefinedgrp-21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что не является уголовно наказуемым деянием, чем нарушил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Дерябин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управлял т/с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86 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045524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Дерябин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Дерябина Н.А.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Дерябина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Дерябина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Дерябина Никиты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Дерябину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марта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536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007162163; ОКТМО г. Сургута 718 76 000; ИНН 860 101 0390;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18811601123010001140; кор.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02755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21rplc-29">
    <w:name w:val="cat-UserDefined grp-21 rplc-29"/>
    <w:basedOn w:val="DefaultParagraphFont"/>
  </w:style>
  <w:style w:type="character" w:customStyle="1" w:styleId="cat-UserDefinedgrp-30rplc-31">
    <w:name w:val="cat-UserDefined grp-3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